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F5628" w14:textId="05ACD8A9" w:rsidR="0036305F" w:rsidRDefault="00EC7D96" w:rsidP="00EC7D96">
      <w:pPr>
        <w:pStyle w:val="Title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FF38306" wp14:editId="64239C74">
            <wp:simplePos x="0" y="0"/>
            <wp:positionH relativeFrom="column">
              <wp:posOffset>7468115</wp:posOffset>
            </wp:positionH>
            <wp:positionV relativeFrom="paragraph">
              <wp:posOffset>-232410</wp:posOffset>
            </wp:positionV>
            <wp:extent cx="1609725" cy="53738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537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9BA">
        <w:t>Do Not Rent Guest List</w:t>
      </w:r>
    </w:p>
    <w:tbl>
      <w:tblPr>
        <w:tblStyle w:val="TableGrid"/>
        <w:tblW w:w="14675" w:type="dxa"/>
        <w:tblLook w:val="04A0" w:firstRow="1" w:lastRow="0" w:firstColumn="1" w:lastColumn="0" w:noHBand="0" w:noVBand="1"/>
      </w:tblPr>
      <w:tblGrid>
        <w:gridCol w:w="2628"/>
        <w:gridCol w:w="3690"/>
        <w:gridCol w:w="1890"/>
        <w:gridCol w:w="1710"/>
        <w:gridCol w:w="4757"/>
      </w:tblGrid>
      <w:tr w:rsidR="00EC7D96" w14:paraId="2A99BB24" w14:textId="77777777" w:rsidTr="00EC7D96">
        <w:trPr>
          <w:trHeight w:val="588"/>
        </w:trPr>
        <w:tc>
          <w:tcPr>
            <w:tcW w:w="2628" w:type="dxa"/>
          </w:tcPr>
          <w:p w14:paraId="7EBF6815" w14:textId="77777777" w:rsidR="00EC7D96" w:rsidRDefault="00EC7D96">
            <w:r>
              <w:t xml:space="preserve">Guest Name </w:t>
            </w:r>
          </w:p>
          <w:p w14:paraId="63991FE2" w14:textId="4CFC1BB2" w:rsidR="00EC7D96" w:rsidRDefault="00EC7D96">
            <w:r>
              <w:t>(First &amp; Last)</w:t>
            </w:r>
          </w:p>
        </w:tc>
        <w:tc>
          <w:tcPr>
            <w:tcW w:w="3690" w:type="dxa"/>
          </w:tcPr>
          <w:p w14:paraId="40A48132" w14:textId="77777777" w:rsidR="00EC7D96" w:rsidRDefault="00EC7D96">
            <w:r>
              <w:t>Address</w:t>
            </w:r>
          </w:p>
          <w:p w14:paraId="04691BC3" w14:textId="01FD2127" w:rsidR="00EC7D96" w:rsidRDefault="00EC7D96">
            <w:r>
              <w:t>(City, State ZIP)</w:t>
            </w:r>
          </w:p>
        </w:tc>
        <w:tc>
          <w:tcPr>
            <w:tcW w:w="1890" w:type="dxa"/>
          </w:tcPr>
          <w:p w14:paraId="4F5AC894" w14:textId="77777777" w:rsidR="00EC7D96" w:rsidRDefault="00EC7D96">
            <w:r>
              <w:t>Reason</w:t>
            </w:r>
          </w:p>
        </w:tc>
        <w:tc>
          <w:tcPr>
            <w:tcW w:w="1710" w:type="dxa"/>
          </w:tcPr>
          <w:p w14:paraId="357AA31F" w14:textId="77777777" w:rsidR="00EC7D96" w:rsidRDefault="00EC7D96">
            <w:r>
              <w:t>Date Added</w:t>
            </w:r>
          </w:p>
        </w:tc>
        <w:tc>
          <w:tcPr>
            <w:tcW w:w="4757" w:type="dxa"/>
          </w:tcPr>
          <w:p w14:paraId="3CD0A013" w14:textId="77777777" w:rsidR="00EC7D96" w:rsidRDefault="00EC7D96">
            <w:r>
              <w:t>Notes</w:t>
            </w:r>
          </w:p>
        </w:tc>
      </w:tr>
      <w:tr w:rsidR="00EC7D96" w14:paraId="414D5237" w14:textId="77777777" w:rsidTr="00EC7D96">
        <w:trPr>
          <w:trHeight w:val="720"/>
        </w:trPr>
        <w:tc>
          <w:tcPr>
            <w:tcW w:w="2628" w:type="dxa"/>
          </w:tcPr>
          <w:p w14:paraId="66AD1D6E" w14:textId="77777777" w:rsidR="00EC7D96" w:rsidRDefault="00EC7D96"/>
        </w:tc>
        <w:tc>
          <w:tcPr>
            <w:tcW w:w="3690" w:type="dxa"/>
          </w:tcPr>
          <w:p w14:paraId="1A4EFE7F" w14:textId="77777777" w:rsidR="00EC7D96" w:rsidRDefault="00EC7D96"/>
        </w:tc>
        <w:tc>
          <w:tcPr>
            <w:tcW w:w="1890" w:type="dxa"/>
          </w:tcPr>
          <w:p w14:paraId="63861970" w14:textId="77777777" w:rsidR="00EC7D96" w:rsidRDefault="00EC7D96"/>
        </w:tc>
        <w:tc>
          <w:tcPr>
            <w:tcW w:w="1710" w:type="dxa"/>
          </w:tcPr>
          <w:p w14:paraId="29D74360" w14:textId="77777777" w:rsidR="00EC7D96" w:rsidRDefault="00EC7D96"/>
        </w:tc>
        <w:tc>
          <w:tcPr>
            <w:tcW w:w="4757" w:type="dxa"/>
          </w:tcPr>
          <w:p w14:paraId="42408C25" w14:textId="77777777" w:rsidR="00EC7D96" w:rsidRDefault="00EC7D96"/>
        </w:tc>
      </w:tr>
      <w:tr w:rsidR="00EC7D96" w14:paraId="7C4268EE" w14:textId="77777777" w:rsidTr="00EC7D96">
        <w:trPr>
          <w:trHeight w:val="720"/>
        </w:trPr>
        <w:tc>
          <w:tcPr>
            <w:tcW w:w="2628" w:type="dxa"/>
          </w:tcPr>
          <w:p w14:paraId="4E57DB9A" w14:textId="77777777" w:rsidR="00EC7D96" w:rsidRDefault="00EC7D96"/>
        </w:tc>
        <w:tc>
          <w:tcPr>
            <w:tcW w:w="3690" w:type="dxa"/>
          </w:tcPr>
          <w:p w14:paraId="1B9071B3" w14:textId="77777777" w:rsidR="00EC7D96" w:rsidRDefault="00EC7D96"/>
        </w:tc>
        <w:tc>
          <w:tcPr>
            <w:tcW w:w="1890" w:type="dxa"/>
          </w:tcPr>
          <w:p w14:paraId="0F668FD6" w14:textId="77777777" w:rsidR="00EC7D96" w:rsidRDefault="00EC7D96"/>
        </w:tc>
        <w:tc>
          <w:tcPr>
            <w:tcW w:w="1710" w:type="dxa"/>
          </w:tcPr>
          <w:p w14:paraId="1F095585" w14:textId="77777777" w:rsidR="00EC7D96" w:rsidRDefault="00EC7D96"/>
        </w:tc>
        <w:tc>
          <w:tcPr>
            <w:tcW w:w="4757" w:type="dxa"/>
          </w:tcPr>
          <w:p w14:paraId="44228B2F" w14:textId="77777777" w:rsidR="00EC7D96" w:rsidRDefault="00EC7D96"/>
        </w:tc>
      </w:tr>
      <w:tr w:rsidR="00EC7D96" w14:paraId="64B81A6E" w14:textId="77777777" w:rsidTr="00EC7D96">
        <w:trPr>
          <w:trHeight w:val="720"/>
        </w:trPr>
        <w:tc>
          <w:tcPr>
            <w:tcW w:w="2628" w:type="dxa"/>
          </w:tcPr>
          <w:p w14:paraId="1AC07104" w14:textId="77777777" w:rsidR="00EC7D96" w:rsidRDefault="00EC7D96"/>
        </w:tc>
        <w:tc>
          <w:tcPr>
            <w:tcW w:w="3690" w:type="dxa"/>
          </w:tcPr>
          <w:p w14:paraId="63BC7859" w14:textId="77777777" w:rsidR="00EC7D96" w:rsidRDefault="00EC7D96"/>
        </w:tc>
        <w:tc>
          <w:tcPr>
            <w:tcW w:w="1890" w:type="dxa"/>
          </w:tcPr>
          <w:p w14:paraId="5061DCA0" w14:textId="77777777" w:rsidR="00EC7D96" w:rsidRDefault="00EC7D96"/>
        </w:tc>
        <w:tc>
          <w:tcPr>
            <w:tcW w:w="1710" w:type="dxa"/>
          </w:tcPr>
          <w:p w14:paraId="714E1F92" w14:textId="77777777" w:rsidR="00EC7D96" w:rsidRDefault="00EC7D96"/>
        </w:tc>
        <w:tc>
          <w:tcPr>
            <w:tcW w:w="4757" w:type="dxa"/>
          </w:tcPr>
          <w:p w14:paraId="5D1E0BD0" w14:textId="77777777" w:rsidR="00EC7D96" w:rsidRDefault="00EC7D96"/>
        </w:tc>
      </w:tr>
      <w:tr w:rsidR="00EC7D96" w14:paraId="4CE4EA3F" w14:textId="77777777" w:rsidTr="00EC7D96">
        <w:trPr>
          <w:trHeight w:val="720"/>
        </w:trPr>
        <w:tc>
          <w:tcPr>
            <w:tcW w:w="2628" w:type="dxa"/>
          </w:tcPr>
          <w:p w14:paraId="05DACF12" w14:textId="77777777" w:rsidR="00EC7D96" w:rsidRDefault="00EC7D96"/>
        </w:tc>
        <w:tc>
          <w:tcPr>
            <w:tcW w:w="3690" w:type="dxa"/>
          </w:tcPr>
          <w:p w14:paraId="3646A89A" w14:textId="77777777" w:rsidR="00EC7D96" w:rsidRDefault="00EC7D96"/>
        </w:tc>
        <w:tc>
          <w:tcPr>
            <w:tcW w:w="1890" w:type="dxa"/>
          </w:tcPr>
          <w:p w14:paraId="4FBEE539" w14:textId="77777777" w:rsidR="00EC7D96" w:rsidRDefault="00EC7D96"/>
        </w:tc>
        <w:tc>
          <w:tcPr>
            <w:tcW w:w="1710" w:type="dxa"/>
          </w:tcPr>
          <w:p w14:paraId="096682DB" w14:textId="77777777" w:rsidR="00EC7D96" w:rsidRDefault="00EC7D96"/>
        </w:tc>
        <w:tc>
          <w:tcPr>
            <w:tcW w:w="4757" w:type="dxa"/>
          </w:tcPr>
          <w:p w14:paraId="3CB6D3B7" w14:textId="77777777" w:rsidR="00EC7D96" w:rsidRDefault="00EC7D96"/>
        </w:tc>
      </w:tr>
      <w:tr w:rsidR="00EC7D96" w14:paraId="13742129" w14:textId="77777777" w:rsidTr="00EC7D96">
        <w:trPr>
          <w:trHeight w:val="720"/>
        </w:trPr>
        <w:tc>
          <w:tcPr>
            <w:tcW w:w="2628" w:type="dxa"/>
          </w:tcPr>
          <w:p w14:paraId="04FB59C4" w14:textId="77777777" w:rsidR="00EC7D96" w:rsidRDefault="00EC7D96"/>
        </w:tc>
        <w:tc>
          <w:tcPr>
            <w:tcW w:w="3690" w:type="dxa"/>
          </w:tcPr>
          <w:p w14:paraId="39AF76BD" w14:textId="77777777" w:rsidR="00EC7D96" w:rsidRDefault="00EC7D96"/>
        </w:tc>
        <w:tc>
          <w:tcPr>
            <w:tcW w:w="1890" w:type="dxa"/>
          </w:tcPr>
          <w:p w14:paraId="1B6B15E4" w14:textId="77777777" w:rsidR="00EC7D96" w:rsidRDefault="00EC7D96"/>
        </w:tc>
        <w:tc>
          <w:tcPr>
            <w:tcW w:w="1710" w:type="dxa"/>
          </w:tcPr>
          <w:p w14:paraId="32EF2AC1" w14:textId="77777777" w:rsidR="00EC7D96" w:rsidRDefault="00EC7D96"/>
        </w:tc>
        <w:tc>
          <w:tcPr>
            <w:tcW w:w="4757" w:type="dxa"/>
          </w:tcPr>
          <w:p w14:paraId="1C480F00" w14:textId="77777777" w:rsidR="00EC7D96" w:rsidRDefault="00EC7D96"/>
        </w:tc>
      </w:tr>
      <w:tr w:rsidR="00EC7D96" w14:paraId="3FFE05E0" w14:textId="77777777" w:rsidTr="00EC7D96">
        <w:trPr>
          <w:trHeight w:val="720"/>
        </w:trPr>
        <w:tc>
          <w:tcPr>
            <w:tcW w:w="2628" w:type="dxa"/>
          </w:tcPr>
          <w:p w14:paraId="6928D12C" w14:textId="77777777" w:rsidR="00EC7D96" w:rsidRDefault="00EC7D96"/>
        </w:tc>
        <w:tc>
          <w:tcPr>
            <w:tcW w:w="3690" w:type="dxa"/>
          </w:tcPr>
          <w:p w14:paraId="5DED766D" w14:textId="77777777" w:rsidR="00EC7D96" w:rsidRDefault="00EC7D96"/>
        </w:tc>
        <w:tc>
          <w:tcPr>
            <w:tcW w:w="1890" w:type="dxa"/>
          </w:tcPr>
          <w:p w14:paraId="79E50D95" w14:textId="77777777" w:rsidR="00EC7D96" w:rsidRDefault="00EC7D96"/>
        </w:tc>
        <w:tc>
          <w:tcPr>
            <w:tcW w:w="1710" w:type="dxa"/>
          </w:tcPr>
          <w:p w14:paraId="38B49D98" w14:textId="77777777" w:rsidR="00EC7D96" w:rsidRDefault="00EC7D96"/>
        </w:tc>
        <w:tc>
          <w:tcPr>
            <w:tcW w:w="4757" w:type="dxa"/>
          </w:tcPr>
          <w:p w14:paraId="040E9F32" w14:textId="77777777" w:rsidR="00EC7D96" w:rsidRDefault="00EC7D96"/>
        </w:tc>
      </w:tr>
      <w:tr w:rsidR="00EC7D96" w14:paraId="7E59372B" w14:textId="77777777" w:rsidTr="00EC7D96">
        <w:trPr>
          <w:trHeight w:val="720"/>
        </w:trPr>
        <w:tc>
          <w:tcPr>
            <w:tcW w:w="2628" w:type="dxa"/>
          </w:tcPr>
          <w:p w14:paraId="0F342B82" w14:textId="77777777" w:rsidR="00EC7D96" w:rsidRDefault="00EC7D96"/>
        </w:tc>
        <w:tc>
          <w:tcPr>
            <w:tcW w:w="3690" w:type="dxa"/>
          </w:tcPr>
          <w:p w14:paraId="5F75D87E" w14:textId="77777777" w:rsidR="00EC7D96" w:rsidRDefault="00EC7D96"/>
        </w:tc>
        <w:tc>
          <w:tcPr>
            <w:tcW w:w="1890" w:type="dxa"/>
          </w:tcPr>
          <w:p w14:paraId="46FF3170" w14:textId="77777777" w:rsidR="00EC7D96" w:rsidRDefault="00EC7D96"/>
        </w:tc>
        <w:tc>
          <w:tcPr>
            <w:tcW w:w="1710" w:type="dxa"/>
          </w:tcPr>
          <w:p w14:paraId="1277FD51" w14:textId="77777777" w:rsidR="00EC7D96" w:rsidRDefault="00EC7D96"/>
        </w:tc>
        <w:tc>
          <w:tcPr>
            <w:tcW w:w="4757" w:type="dxa"/>
          </w:tcPr>
          <w:p w14:paraId="203DCFCA" w14:textId="77777777" w:rsidR="00EC7D96" w:rsidRDefault="00EC7D96"/>
        </w:tc>
      </w:tr>
      <w:tr w:rsidR="00EC7D96" w14:paraId="746EECBF" w14:textId="77777777" w:rsidTr="00EC7D96">
        <w:trPr>
          <w:trHeight w:val="720"/>
        </w:trPr>
        <w:tc>
          <w:tcPr>
            <w:tcW w:w="2628" w:type="dxa"/>
          </w:tcPr>
          <w:p w14:paraId="3FA67511" w14:textId="77777777" w:rsidR="00EC7D96" w:rsidRDefault="00EC7D96"/>
        </w:tc>
        <w:tc>
          <w:tcPr>
            <w:tcW w:w="3690" w:type="dxa"/>
          </w:tcPr>
          <w:p w14:paraId="6FE5DE2C" w14:textId="77777777" w:rsidR="00EC7D96" w:rsidRDefault="00EC7D96"/>
        </w:tc>
        <w:tc>
          <w:tcPr>
            <w:tcW w:w="1890" w:type="dxa"/>
          </w:tcPr>
          <w:p w14:paraId="60892562" w14:textId="77777777" w:rsidR="00EC7D96" w:rsidRDefault="00EC7D96"/>
        </w:tc>
        <w:tc>
          <w:tcPr>
            <w:tcW w:w="1710" w:type="dxa"/>
          </w:tcPr>
          <w:p w14:paraId="3544E6C1" w14:textId="77777777" w:rsidR="00EC7D96" w:rsidRDefault="00EC7D96"/>
        </w:tc>
        <w:tc>
          <w:tcPr>
            <w:tcW w:w="4757" w:type="dxa"/>
          </w:tcPr>
          <w:p w14:paraId="2F553F6C" w14:textId="77777777" w:rsidR="00EC7D96" w:rsidRDefault="00EC7D96"/>
        </w:tc>
      </w:tr>
      <w:tr w:rsidR="00EC7D96" w14:paraId="2256BF42" w14:textId="77777777" w:rsidTr="00EC7D96">
        <w:trPr>
          <w:trHeight w:val="720"/>
        </w:trPr>
        <w:tc>
          <w:tcPr>
            <w:tcW w:w="2628" w:type="dxa"/>
          </w:tcPr>
          <w:p w14:paraId="5E7D4569" w14:textId="77777777" w:rsidR="00EC7D96" w:rsidRDefault="00EC7D96"/>
        </w:tc>
        <w:tc>
          <w:tcPr>
            <w:tcW w:w="3690" w:type="dxa"/>
          </w:tcPr>
          <w:p w14:paraId="06DCA7E3" w14:textId="77777777" w:rsidR="00EC7D96" w:rsidRDefault="00EC7D96"/>
        </w:tc>
        <w:tc>
          <w:tcPr>
            <w:tcW w:w="1890" w:type="dxa"/>
          </w:tcPr>
          <w:p w14:paraId="5A2161AA" w14:textId="77777777" w:rsidR="00EC7D96" w:rsidRDefault="00EC7D96"/>
        </w:tc>
        <w:tc>
          <w:tcPr>
            <w:tcW w:w="1710" w:type="dxa"/>
          </w:tcPr>
          <w:p w14:paraId="743920F4" w14:textId="77777777" w:rsidR="00EC7D96" w:rsidRDefault="00EC7D96"/>
        </w:tc>
        <w:tc>
          <w:tcPr>
            <w:tcW w:w="4757" w:type="dxa"/>
          </w:tcPr>
          <w:p w14:paraId="4EB21EDC" w14:textId="77777777" w:rsidR="00EC7D96" w:rsidRDefault="00EC7D96"/>
        </w:tc>
      </w:tr>
      <w:tr w:rsidR="00EC7D96" w14:paraId="6302D13B" w14:textId="77777777" w:rsidTr="00EC7D96">
        <w:trPr>
          <w:trHeight w:val="720"/>
        </w:trPr>
        <w:tc>
          <w:tcPr>
            <w:tcW w:w="2628" w:type="dxa"/>
          </w:tcPr>
          <w:p w14:paraId="74F3F894" w14:textId="77777777" w:rsidR="00EC7D96" w:rsidRDefault="00EC7D96"/>
        </w:tc>
        <w:tc>
          <w:tcPr>
            <w:tcW w:w="3690" w:type="dxa"/>
          </w:tcPr>
          <w:p w14:paraId="4E94290C" w14:textId="77777777" w:rsidR="00EC7D96" w:rsidRDefault="00EC7D96"/>
        </w:tc>
        <w:tc>
          <w:tcPr>
            <w:tcW w:w="1890" w:type="dxa"/>
          </w:tcPr>
          <w:p w14:paraId="24F77EC3" w14:textId="77777777" w:rsidR="00EC7D96" w:rsidRDefault="00EC7D96"/>
        </w:tc>
        <w:tc>
          <w:tcPr>
            <w:tcW w:w="1710" w:type="dxa"/>
          </w:tcPr>
          <w:p w14:paraId="7659D510" w14:textId="77777777" w:rsidR="00EC7D96" w:rsidRDefault="00EC7D96"/>
        </w:tc>
        <w:tc>
          <w:tcPr>
            <w:tcW w:w="4757" w:type="dxa"/>
          </w:tcPr>
          <w:p w14:paraId="6F4FC9EF" w14:textId="77777777" w:rsidR="00EC7D96" w:rsidRDefault="00EC7D96"/>
        </w:tc>
      </w:tr>
      <w:tr w:rsidR="00EC7D96" w14:paraId="1C52E0AB" w14:textId="77777777" w:rsidTr="00EC7D96">
        <w:trPr>
          <w:trHeight w:val="720"/>
        </w:trPr>
        <w:tc>
          <w:tcPr>
            <w:tcW w:w="2628" w:type="dxa"/>
          </w:tcPr>
          <w:p w14:paraId="61198901" w14:textId="77777777" w:rsidR="00EC7D96" w:rsidRDefault="00EC7D96"/>
        </w:tc>
        <w:tc>
          <w:tcPr>
            <w:tcW w:w="3690" w:type="dxa"/>
          </w:tcPr>
          <w:p w14:paraId="2BA9C37B" w14:textId="77777777" w:rsidR="00EC7D96" w:rsidRDefault="00EC7D96"/>
        </w:tc>
        <w:tc>
          <w:tcPr>
            <w:tcW w:w="1890" w:type="dxa"/>
          </w:tcPr>
          <w:p w14:paraId="2ABD108A" w14:textId="77777777" w:rsidR="00EC7D96" w:rsidRDefault="00EC7D96"/>
        </w:tc>
        <w:tc>
          <w:tcPr>
            <w:tcW w:w="1710" w:type="dxa"/>
          </w:tcPr>
          <w:p w14:paraId="32304338" w14:textId="69552548" w:rsidR="00EC7D96" w:rsidRPr="00EC7D96" w:rsidRDefault="00EC7D96" w:rsidP="00EC7D96">
            <w:pPr>
              <w:jc w:val="center"/>
            </w:pPr>
          </w:p>
        </w:tc>
        <w:tc>
          <w:tcPr>
            <w:tcW w:w="4757" w:type="dxa"/>
          </w:tcPr>
          <w:p w14:paraId="008F80F5" w14:textId="77777777" w:rsidR="00EC7D96" w:rsidRDefault="00EC7D96"/>
        </w:tc>
      </w:tr>
    </w:tbl>
    <w:p w14:paraId="7E21A490" w14:textId="77777777" w:rsidR="00B539BA" w:rsidRDefault="00B539BA"/>
    <w:sectPr w:rsidR="00B539BA" w:rsidSect="00EC7D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B791C" w14:textId="77777777" w:rsidR="00B539BA" w:rsidRDefault="00B539BA" w:rsidP="00EC7D96">
      <w:pPr>
        <w:spacing w:after="0" w:line="240" w:lineRule="auto"/>
      </w:pPr>
      <w:r>
        <w:separator/>
      </w:r>
    </w:p>
  </w:endnote>
  <w:endnote w:type="continuationSeparator" w:id="0">
    <w:p w14:paraId="33464160" w14:textId="77777777" w:rsidR="00B539BA" w:rsidRDefault="00B539BA" w:rsidP="00EC7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3BBB8" w14:textId="77777777" w:rsidR="00EC7D96" w:rsidRDefault="00EC7D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5140A" w14:textId="77777777" w:rsidR="00EC7D96" w:rsidRDefault="00EC7D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4E587" w14:textId="77777777" w:rsidR="00EC7D96" w:rsidRDefault="00EC7D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66E06" w14:textId="77777777" w:rsidR="00B539BA" w:rsidRDefault="00B539BA" w:rsidP="00EC7D96">
      <w:pPr>
        <w:spacing w:after="0" w:line="240" w:lineRule="auto"/>
      </w:pPr>
      <w:r>
        <w:separator/>
      </w:r>
    </w:p>
  </w:footnote>
  <w:footnote w:type="continuationSeparator" w:id="0">
    <w:p w14:paraId="7EFC5665" w14:textId="77777777" w:rsidR="00B539BA" w:rsidRDefault="00B539BA" w:rsidP="00EC7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AB1FA" w14:textId="77777777" w:rsidR="00EC7D96" w:rsidRDefault="00EC7D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60185" w14:textId="77777777" w:rsidR="00EC7D96" w:rsidRDefault="00EC7D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4C7C1" w14:textId="77777777" w:rsidR="00EC7D96" w:rsidRDefault="00EC7D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6305F"/>
    <w:rsid w:val="00AA1D8D"/>
    <w:rsid w:val="00B47730"/>
    <w:rsid w:val="00B539BA"/>
    <w:rsid w:val="00CB0664"/>
    <w:rsid w:val="00EC7D9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683ECD"/>
  <w14:defaultImageDpi w14:val="300"/>
  <w15:docId w15:val="{B37960CB-DA34-41C5-A978-BA76A79C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Ban</dc:creator>
  <cp:keywords/>
  <dc:description>generated by python-docx</dc:description>
  <cp:lastModifiedBy>Mitul Poshia</cp:lastModifiedBy>
  <cp:revision>2</cp:revision>
  <dcterms:created xsi:type="dcterms:W3CDTF">2025-08-04T18:32:00Z</dcterms:created>
  <dcterms:modified xsi:type="dcterms:W3CDTF">2025-08-04T18:32:00Z</dcterms:modified>
  <cp:category/>
</cp:coreProperties>
</file>